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中华人民共和国国史通鉴  第4卷  1949-1995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中华人民共和国国史通鉴  第4卷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本书出售、求购地址：https://www.jiaokey.com/book/detail/11711444.html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关键词搜索：https://www.jiaokey.com/tag/中华人民共和国国史通鉴  第4卷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