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书名：中华女性饮食宝典  营养专家为女性饮食支招</w:t>
      </w:r>
    </w:p>
    <w:p>
      <w:r>
        <w:t>作者：舒天音编著</w:t>
      </w:r>
    </w:p>
    <w:p>
      <w:r>
        <w:t>出版社：北京：中国商业出版社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中华女性饮食宝典  营养专家为女性饮食支招 评论地址：https://www.jiaokey.com/book/detail/11711441.html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