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书名：中华炕头狮子艺术</w:t>
      </w:r>
    </w:p>
    <w:p>
      <w:r>
        <w:t>作者：鹤坪，傅晓鸣著；林安令摄</w:t>
      </w:r>
    </w:p>
    <w:p>
      <w:r>
        <w:t>出版社：天津：百花文艺出版社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中华炕头狮子艺术 评论地址：https://www.jiaokey.com/book/detail/11711438.html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