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中国舞等级考试教材  第四级  儿童</w:t>
      </w:r>
    </w:p>
    <w:p>
      <w:r>
        <w:rPr>
          <w:rFonts w:ascii="宋体" w:hAnsi="宋体" w:eastAsia="宋体"/>
          <w:sz w:val="24"/>
        </w:rPr>
        <w:t>孙光言主编；北京舞蹈学院编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中国舞等级考试教材  第四级  儿童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孙光言主编；北京舞蹈学院编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本书出售、求购地址：https://www.jiaokey.com/book/detail/11711400.html</w:t>
      </w:r>
    </w:p>
    <w:p>
      <w:r>
        <w:t>更多相关图书推荐：https://www.jiaokey.com</w:t>
      </w:r>
    </w:p>
    <w:p>
      <w:r>
        <w:t>孙光言主编；北京舞蹈学院编 其他作品：https://www.jiaokey.com/tag/孙光言主编；北京舞蹈学院编.html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关键词搜索：https://www.jiaokey.com/tag/中国舞等级考试教材  第四级  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