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中国石油学会第一届油气田开发技术大会论文集  2005年中国油气田开发科技进展与难采储量开采技术研讨会</w:t>
      </w:r>
    </w:p>
    <w:p>
      <w:r>
        <w:rPr>
          <w:rFonts w:ascii="宋体" w:hAnsi="宋体" w:eastAsia="宋体"/>
          <w:sz w:val="24"/>
        </w:rPr>
        <w:t>何庆华等编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中国石油学会第一届油气田开发技术大会论文集  2005年中国油气田开发科技进展与难采储量开采技术研讨会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本书出售、求购地址：https://www.jiaokey.com/book/detail/11711367.html</w:t>
      </w:r>
    </w:p>
    <w:p>
      <w:r>
        <w:t>更多相关图书推荐：https://www.jiaokey.com</w:t>
      </w:r>
    </w:p>
    <w:p>
      <w:r>
        <w:t>何庆华等编 其他作品：https://www.jiaokey.com/tag/何庆华等编.html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关键词搜索：https://www.jiaokey.com/tag/中国石油学会第一届油气田开发技术大会论文集  2005年中国油气田开发科技进展与难采储量开采技术研讨会.html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