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书名：中国三百六十行  美国皮博迪·艾塞克斯博物馆藏品</w:t>
      </w:r>
    </w:p>
    <w:p>
      <w:r>
        <w:t>作者：黄时鉴，（美）沙进（William Sargent）编著</w:t>
      </w:r>
    </w:p>
    <w:p>
      <w:r>
        <w:t>出版社：上海：上海古籍出版社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中国三百六十行  美国皮博迪·艾塞克斯博物馆藏品 评论地址：https://www.jiaokey.com/book/detail/11711359.html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