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中国广播影视大奖2004年度社教佳作赏析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中国广播影视大奖2004年度社教佳作赏析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本书出售、求购地址：https://www.jiaokey.com/book/detail/11711304.html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关键词搜索：https://www.jiaokey.com/tag/中国广播影视大奖2004年度社教佳作赏析.html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