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中国儿童文学的走向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中国儿童文学的走向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本书出售、求购地址：https://www.jiaokey.com/book/detail/11711282.html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关键词搜索：https://www.jiaokey.com/tag/中国儿童文学的走向.html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