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只愿君心似我心  诗中的人生情趣</w:t>
      </w:r>
    </w:p>
    <w:p>
      <w:r>
        <w:rPr>
          <w:rFonts w:ascii="宋体" w:hAnsi="宋体" w:eastAsia="宋体"/>
          <w:sz w:val="24"/>
        </w:rPr>
        <w:t>曹一帆编著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只愿君心似我心  诗中的人生情趣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诗词-鉴赏-中国-历代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本书出售、求购地址：https://www.jiaokey.com/book/detail/11711264.html</w:t>
      </w:r>
    </w:p>
    <w:p>
      <w:r>
        <w:t>更多相关图书推荐：https://www.jiaokey.com</w:t>
      </w:r>
    </w:p>
    <w:p>
      <w:r>
        <w:t>曹一帆编著 其他作品：https://www.jiaokey.com/tag/曹一帆编著.html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关键词搜索：https://www.jiaokey.com/tag/诗词-鉴赏-中国-历代.html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