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职工安全生产知识读本  金属非金属矿山行业</w:t>
      </w:r>
    </w:p>
    <w:p>
      <w:r>
        <w:rPr>
          <w:rFonts w:ascii="宋体" w:hAnsi="宋体" w:eastAsia="宋体"/>
          <w:sz w:val="24"/>
        </w:rPr>
        <w:t>金磊夫，张成富主编；国家安全生产监督管理总局宣传教育中心，中华全国总工会劳动保护部编写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职工安全生产知识读本  金属非金属矿山行业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金磊夫，张成富主编；国家安全生产监督管理总局宣传教育中心，中华全国总工会劳动保护部编写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本书出售、求购地址：https://www.jiaokey.com/book/detail/11711256.html</w:t>
      </w:r>
    </w:p>
    <w:p>
      <w:r>
        <w:t>更多相关图书推荐：https://www.jiaokey.com</w:t>
      </w:r>
    </w:p>
    <w:p>
      <w:r>
        <w:t>金磊夫，张成富主编；国家安全生产监督管理总局宣传教育中心，中华全国总工会劳动保护部编写 其他作品：https://www.jiaokey.com/tag/金磊夫，张成富主编；国家安全生产监督管理总局宣传教育中心，中华全国总工会劳动保护部编写.html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关键词搜索：https://www.jiaokey.com/tag/职工安全生产知识读本  金属非金属矿山行业.html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