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蜘蛛记忆法背单词  幽默高考篇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蜘蛛记忆法背单词  幽默高考篇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本书出售、求购地址：https://www.jiaokey.com/book/detail/11711249.html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关键词搜索：https://www.jiaokey.com/tag/蜘蛛记忆法背单词  幽默高考篇.html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