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书名：真丝女人</w:t>
      </w:r>
    </w:p>
    <w:p>
      <w:r>
        <w:t>作者：（英）玛丽恩·麦吉尔维丽（Marion McGilvary）著；刘宏伟，张尚莲译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总页数：209</w:t>
      </w:r>
    </w:p>
    <w:p>
      <w:r>
        <w:t>更多请访问教客网: www.jiaokey.com</w:t>
      </w:r>
    </w:p>
    <w:p>
      <w:r>
        <w:t>真丝女人 评论地址：https://www.jiaokey.com/book/detail/11711213.html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