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书名：这样惩罚孩子最科学</w:t>
      </w:r>
    </w:p>
    <w:p>
      <w:r>
        <w:t>作者：王勇编著</w:t>
      </w:r>
    </w:p>
    <w:p>
      <w:r>
        <w:t>出版社：北京:中国时代经济出版社,2006.06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这样惩罚孩子最科学 评论地址：https://www.jiaokey.com/book/detail/11711204.html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