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书名：怎样排除体内毒素</w:t>
      </w:r>
    </w:p>
    <w:p>
      <w:r>
        <w:t>作者：西冈一编著；叶美莉译</w:t>
      </w:r>
    </w:p>
    <w:p>
      <w:r>
        <w:t>出版社：世界图书出版西安公司</w:t>
      </w:r>
    </w:p>
    <w:p>
      <w:r>
        <w:t>出版日期：2006.04</w:t>
      </w:r>
    </w:p>
    <w:p>
      <w:r>
        <w:t>总页数：163</w:t>
      </w:r>
    </w:p>
    <w:p>
      <w:r>
        <w:t>更多请访问教客网: www.jiaokey.com</w:t>
      </w:r>
    </w:p>
    <w:p>
      <w:r>
        <w:t>怎样排除体内毒素 评论地址：https://www.jiaokey.com/book/detail/11711187.html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