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银版  七年级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银版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本书出售、求购地址：https://www.jiaokey.com/book/detail/11711168.html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关键词搜索：https://www.jiaokey.com/tag/阅读版语文·语文晨读  银版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