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七年级基础达标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七年级基础达标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本书出售、求购地址：https://www.jiaokey.com/book/detail/11711166.html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七年级基础达标.html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