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书名：防治窃电技术</w:t>
      </w:r>
    </w:p>
    <w:p>
      <w:r>
        <w:t>作者：广东省电机工程学会组编；李晋主编</w:t>
      </w:r>
    </w:p>
    <w:p>
      <w:r>
        <w:t>出版社：北京:中国电力出版社,2004.07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防治窃电技术 评论地址：https://www.jiaokey.com/book/detail/11711072.html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