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人教版  选修6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人教版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本书出售、求购地址：https://www.jiaokey.com/book/detail/11711048.html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人教版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