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英国文学的伟大传统  中  从彭斯到兰姆</w:t>
      </w:r>
    </w:p>
    <w:p>
      <w:r>
        <w:rPr>
          <w:rFonts w:ascii="宋体" w:hAnsi="宋体" w:eastAsia="宋体"/>
          <w:sz w:val="24"/>
        </w:rPr>
        <w:t>（美）安妮特·T.鲁宾斯坦（Annette T. Rubinstein）著；陈安全等译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英国文学的伟大传统  中  从彭斯到兰姆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（美）安妮特·T.鲁宾斯坦（Annette T. Rubinstein）著；陈安全等译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本书出售、求购地址：https://www.jiaokey.com/book/detail/11711035.html</w:t>
      </w:r>
    </w:p>
    <w:p>
      <w:r>
        <w:t>更多相关图书推荐：https://www.jiaokey.com</w:t>
      </w:r>
    </w:p>
    <w:p>
      <w:r>
        <w:t>（美）安妮特·T.鲁宾斯坦（Annette T. Rubinstein）著；陈安全等译 其他作品：https://www.jiaokey.com/tag/（美）安妮特·T.鲁宾斯坦（Annette T. Rubinstein）著；陈安全等译.html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关键词搜索：https://www.jiaokey.com/tag/英国文学的伟大传统  中  从彭斯到兰姆.html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