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驿站  珍藏宁化摄影散文</w:t>
      </w:r>
    </w:p>
    <w:p>
      <w:r>
        <w:rPr>
          <w:rFonts w:ascii="宋体" w:hAnsi="宋体" w:eastAsia="宋体"/>
          <w:sz w:val="24"/>
        </w:rPr>
        <w:t>叶恩忠主编；何葆国撰文；曲利明摄影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驿站  珍藏宁化摄影散文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叶恩忠主编；何葆国撰文；曲利明摄影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本书出售、求购地址：https://www.jiaokey.com/book/detail/11711011.html</w:t>
      </w:r>
    </w:p>
    <w:p>
      <w:r>
        <w:t>更多相关图书推荐：https://www.jiaokey.com</w:t>
      </w:r>
    </w:p>
    <w:p>
      <w:r>
        <w:t>叶恩忠主编；何葆国撰文；曲利明摄影 其他作品：https://www.jiaokey.com/tag/叶恩忠主编；何葆国撰文；曲利明摄影.html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关键词搜索：https://www.jiaokey.com/tag/驿站  珍藏宁化摄影散文.html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