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书名：一生必知的名人名言  处世智慧</w:t>
      </w:r>
    </w:p>
    <w:p>
      <w:r>
        <w:t>作者：阮育璐编著</w:t>
      </w:r>
    </w:p>
    <w:p>
      <w:r>
        <w:t>出版社：沈阳：万卷出版公司</w:t>
      </w:r>
    </w:p>
    <w:p>
      <w:r>
        <w:t>出版日期：2006.05</w:t>
      </w:r>
    </w:p>
    <w:p>
      <w:r>
        <w:t>总页数：181</w:t>
      </w:r>
    </w:p>
    <w:p>
      <w:r>
        <w:t>更多请访问教客网: www.jiaokey.com</w:t>
      </w:r>
    </w:p>
    <w:p>
      <w:r>
        <w:t>一生必知的名人名言  处世智慧 评论地址：https://www.jiaokey.com/book/detail/11710984.html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