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一个中国特工的传奇人生</w:t>
      </w:r>
    </w:p>
    <w:p>
      <w:r>
        <w:rPr>
          <w:rFonts w:ascii="宋体" w:hAnsi="宋体" w:eastAsia="宋体"/>
          <w:sz w:val="24"/>
        </w:rPr>
        <w:t>莫夫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0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一个中国特工的传奇人生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7503930381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本书是长篇小说，描写了一个中国特工具有传奇色彩的一生。</w:t>
      </w:r>
    </w:p>
    <w:p/>
    <w:p>
      <w:r>
        <w:t>本书出售、求购地址：https://www.jiaokey.com/book/detail/11710980.html</w:t>
      </w:r>
    </w:p>
    <w:p>
      <w:r>
        <w:t>更多当代作品（1949年~）图书推荐：https://www.jiaokey.com</w:t>
      </w:r>
    </w:p>
    <w:p>
      <w:r>
        <w:t>莫夫 其他作品：https://www.jiaokey.com/tag/莫夫.html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