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书名：眼眶病磁共振 MRI 诊断图谱</w:t>
      </w:r>
    </w:p>
    <w:p>
      <w:r>
        <w:t>作者：王宏，王发强，郑静昆主编</w:t>
      </w:r>
    </w:p>
    <w:p>
      <w:r>
        <w:t>出版社：北京:军事医学科学出版社,2006.09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眼眶病磁共振 MRI 诊断图谱 评论地址：https://www.jiaokey.com/book/detail/11710941.html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