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幸福女人枕边书  “接受”让我如此美丽</w:t>
      </w:r>
    </w:p>
    <w:p>
      <w:r>
        <w:rPr>
          <w:rFonts w:ascii="宋体" w:hAnsi="宋体" w:eastAsia="宋体"/>
          <w:sz w:val="24"/>
        </w:rPr>
        <w:t>（美）多莉（Doyle，L.）著；石淑宵译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幸福女人枕边书  “接受”让我如此美丽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（美）多莉（Doyle，L.）著；石淑宵译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本书出售、求购地址：https://www.jiaokey.com/book/detail/11710871.html</w:t>
      </w:r>
    </w:p>
    <w:p>
      <w:r>
        <w:t>更多相关图书推荐：https://www.jiaokey.com</w:t>
      </w:r>
    </w:p>
    <w:p>
      <w:r>
        <w:t>（美）多莉（Doyle，L.）著；石淑宵译 其他作品：https://www.jiaokey.com/tag/（美）多莉（Doyle，L.）著；石淑宵译.html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关键词搜索：https://www.jiaokey.com/tag/幸福女人枕边书  “接受”让我如此美丽.html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