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书名：信阳市人民医院志  1960-1983</w:t>
      </w:r>
    </w:p>
    <w:p>
      <w:r>
        <w:t>作者：信阳市人民医院志办公室编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信阳市人民医院志  1960-1983 评论地址：https://www.jiaokey.com/book/detail/11710863.html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