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书名：新型柴油汽车易发故障诊断与排除</w:t>
      </w:r>
    </w:p>
    <w:p>
      <w:r>
        <w:t>作者：宋福昌编著</w:t>
      </w:r>
    </w:p>
    <w:p>
      <w:r>
        <w:t>出版社：北京:中国电力出版社,2006.05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新型柴油汽车易发故障诊断与排除 评论地址：https://www.jiaokey.com/book/detail/11710826.html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