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  全国“新童谣  儿童诗歌  儿童歌曲”征集活动优秀作品集  2  小学低年级版</w:t>
      </w:r>
    </w:p>
    <w:p>
      <w:r>
        <w:t>作者：教育部基础教育司等主编</w:t>
      </w:r>
    </w:p>
    <w:p>
      <w:r>
        <w:t>出版社：</w:t>
      </w:r>
    </w:p>
    <w:p>
      <w:r>
        <w:t>出版日期：2006.04</w:t>
      </w:r>
    </w:p>
    <w:p>
      <w:r>
        <w:t>总页数：107</w:t>
      </w:r>
    </w:p>
    <w:p>
      <w:r>
        <w:t>更多请访问教客网: www.jiaokey.com</w:t>
      </w:r>
    </w:p>
    <w:p>
      <w:r>
        <w:t>新童谣  全国“新童谣  儿童诗歌  儿童歌曲”征集活动优秀作品集  2  小学低年级版 评论地址：https://www.jiaokey.com/book/detail/11710804.html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