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书名：新概念英语之全新全绎  2</w:t>
      </w:r>
    </w:p>
    <w:p>
      <w:r>
        <w:t>作者：周成刚，翁云凯主编；牛玉春，李咏琳编著</w:t>
      </w:r>
    </w:p>
    <w:p>
      <w:r>
        <w:t>出版社：西安:西安交通大学出版社,2006.09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新概念英语之全新全绎  2 评论地址：https://www.jiaokey.com/book/detail/11710723.html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