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书名：新版经济师考前60天冲刺  经济基础  初级</w:t>
      </w:r>
    </w:p>
    <w:p>
      <w:r>
        <w:t>作者：葛卫华编著</w:t>
      </w:r>
    </w:p>
    <w:p>
      <w:r>
        <w:t>出版社：北京：海洋出版社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新版经济师考前60天冲刺  经济基础  初级 评论地址：https://www.jiaokey.com/book/detail/11710678.html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