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书名：心灵桑拿  如何缓解心理压力</w:t>
      </w:r>
    </w:p>
    <w:p>
      <w:r>
        <w:t>作者：沈曦编著</w:t>
      </w:r>
    </w:p>
    <w:p>
      <w:r>
        <w:t>出版社：北京：中国档案出版社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心灵桑拿  如何缓解心理压力 评论地址：https://www.jiaokey.com/book/detail/11710667.html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