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书名：心灵解惑：心理专家谈青少年热点问题</w:t>
      </w:r>
    </w:p>
    <w:p>
      <w:r>
        <w:t>作者：程灶火主编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心灵解惑：心理专家谈青少年热点问题 评论地址：https://www.jiaokey.com/book/detail/11710666.html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