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心理学小品  爱与不爱之间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心理学小品  爱与不爱之间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本书出售、求购地址：https://www.jiaokey.com/book/detail/11710664.html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关键词搜索：https://www.jiaokey.com/tag/心理学小品  爱与不爱之间.html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