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写给所有“4岁至75岁孩子”的50篇童话</w:t>
      </w:r>
    </w:p>
    <w:p>
      <w:r>
        <w:rPr>
          <w:rFonts w:ascii="宋体" w:hAnsi="宋体" w:eastAsia="宋体"/>
          <w:sz w:val="24"/>
        </w:rPr>
        <w:t>（法）佩罗等著；倪维中等译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写给所有“4岁至75岁孩子”的50篇童话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（法）佩罗等著；倪维中等译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本书出售、求购地址：https://www.jiaokey.com/book/detail/11710663.html</w:t>
      </w:r>
    </w:p>
    <w:p>
      <w:r>
        <w:t>更多相关图书推荐：https://www.jiaokey.com</w:t>
      </w:r>
    </w:p>
    <w:p>
      <w:r>
        <w:t>（法）佩罗等著；倪维中等译 其他作品：https://www.jiaokey.com/tag/（法）佩罗等著；倪维中等译.html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关键词搜索：https://www.jiaokey.com/tag/写给所有“4岁至75岁孩子”的50篇童话.html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