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晓玲叮当的魔法童话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晓玲叮当的魔法童话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本书出售、求购地址：https://www.jiaokey.com/book/detail/11710658.html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关键词搜索：https://www.jiaokey.com/tag/晓玲叮当的魔法童话.html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