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书名：小波分析在土木工程结构中的应用</w:t>
      </w:r>
    </w:p>
    <w:p>
      <w:r>
        <w:t>作者：任伟新，韩建刚，孙增寿著</w:t>
      </w:r>
    </w:p>
    <w:p>
      <w:r>
        <w:t>出版社：北京：中国铁道出版社</w:t>
      </w:r>
    </w:p>
    <w:p>
      <w:r>
        <w:t>出版日期：2006.08</w:t>
      </w:r>
    </w:p>
    <w:p>
      <w:r>
        <w:t>总页数：261</w:t>
      </w:r>
    </w:p>
    <w:p>
      <w:r>
        <w:t>更多请访问教客网: www.jiaokey.com</w:t>
      </w:r>
    </w:p>
    <w:p>
      <w:r>
        <w:t>小波分析在土木工程结构中的应用 评论地址：https://www.jiaokey.com/book/detail/11710615.html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