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向温商学习  犹太式中国人的经商与做人法则</w:t>
      </w:r>
    </w:p>
    <w:p>
      <w:r>
        <w:rPr>
          <w:rFonts w:ascii="宋体" w:hAnsi="宋体" w:eastAsia="宋体"/>
          <w:sz w:val="24"/>
        </w:rPr>
        <w:t>李凤伟著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向温商学习  犹太式中国人的经商与做人法则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 地点: 温州市)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本书出售、求购地址：https://www.jiaokey.com/book/detail/11710605.html</w:t>
      </w:r>
    </w:p>
    <w:p>
      <w:r>
        <w:t>更多相关图书推荐：https://www.jiaokey.com</w:t>
      </w:r>
    </w:p>
    <w:p>
      <w:r>
        <w:t>李凤伟著 其他作品：https://www.jiaokey.com/tag/李凤伟著.html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关键词搜索：https://www.jiaokey.com/tag/商业经营(学科: 经验 地点: 温州市)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