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书名：线性代数思想方法与学习指导</w:t>
      </w:r>
    </w:p>
    <w:p>
      <w:r>
        <w:t>作者：赵晶主编；郭晓时，尚学海，万诗敏副主编；闫晓红，肖盛宁，张华编</w:t>
      </w:r>
    </w:p>
    <w:p>
      <w:r>
        <w:t>出版社：天津：天津大学出版社</w:t>
      </w:r>
    </w:p>
    <w:p>
      <w:r>
        <w:t>出版日期：2006.08</w:t>
      </w:r>
    </w:p>
    <w:p>
      <w:r>
        <w:t>总页数：247</w:t>
      </w:r>
    </w:p>
    <w:p>
      <w:r>
        <w:t>更多请访问教客网: www.jiaokey.com</w:t>
      </w:r>
    </w:p>
    <w:p>
      <w:r>
        <w:t>线性代数思想方法与学习指导 评论地址：https://www.jiaokey.com/book/detail/11710601.html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