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书名：厦门马銮湾  过去、现在和未来</w:t>
      </w:r>
    </w:p>
    <w:p>
      <w:r>
        <w:t>作者：陈宗团，王博，杨喜爱编</w:t>
      </w:r>
    </w:p>
    <w:p>
      <w:r>
        <w:t>出版社：北京：海洋出版社</w:t>
      </w:r>
    </w:p>
    <w:p>
      <w:r>
        <w:t>出版日期：2006.05</w:t>
      </w:r>
    </w:p>
    <w:p>
      <w:r>
        <w:t>总页数：292</w:t>
      </w:r>
    </w:p>
    <w:p>
      <w:r>
        <w:t>更多请访问教客网: www.jiaokey.com</w:t>
      </w:r>
    </w:p>
    <w:p>
      <w:r>
        <w:t>厦门马銮湾  过去、现在和未来 评论地址：https://www.jiaokey.com/book/detail/11710567.html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