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西方大画家奇闻趣事  绘图本</w:t>
      </w:r>
    </w:p>
    <w:p>
      <w:r>
        <w:rPr>
          <w:rFonts w:ascii="宋体" w:hAnsi="宋体" w:eastAsia="宋体"/>
          <w:sz w:val="24"/>
        </w:rPr>
        <w:t>金国明编写；瞿春伟绘图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西方大画家奇闻趣事  绘图本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金国明编写；瞿春伟绘图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本书出售、求购地址：https://www.jiaokey.com/book/detail/11710539.html</w:t>
      </w:r>
    </w:p>
    <w:p>
      <w:r>
        <w:t>更多相关图书推荐：https://www.jiaokey.com</w:t>
      </w:r>
    </w:p>
    <w:p>
      <w:r>
        <w:t>金国明编写；瞿春伟绘图 其他作品：https://www.jiaokey.com/tag/金国明编写；瞿春伟绘图.html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关键词搜索：https://www.jiaokey.com/tag/西方大画家奇闻趣事  绘图本.html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