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雾中风景  中国电影文化  1978-1998  第2版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雾中风景  中国电影文化  1978-1998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本书出售、求购地址：https://www.jiaokey.com/book/detail/11710536.html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关键词搜索：https://www.jiaokey.com/tag/雾中风景  中国电影文化  1978-1998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