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乌兰斯匹格传奇</w:t>
      </w:r>
    </w:p>
    <w:p>
      <w:r>
        <w:rPr>
          <w:rFonts w:ascii="宋体" w:hAnsi="宋体" w:eastAsia="宋体"/>
          <w:sz w:val="24"/>
        </w:rPr>
        <w:t>（比）高斯特（ＣＨ．Ｄ．Ｇｏｓｔｅｒ）著；白湘译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乌兰斯匹格传奇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（比）高斯特（ＣＨ．Ｄ．Ｇｏｓｔｅｒ）著；白湘译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本书出售、求购地址：https://www.jiaokey.com/book/detail/11710509.html</w:t>
      </w:r>
    </w:p>
    <w:p>
      <w:r>
        <w:t>更多相关图书推荐：https://www.jiaokey.com</w:t>
      </w:r>
    </w:p>
    <w:p>
      <w:r>
        <w:t>（比）高斯特（ＣＨ．Ｄ．Ｇｏｓｔｅｒ）著；白湘译 其他作品：https://www.jiaokey.com/tag/（比）高斯特（ＣＨ．Ｄ．Ｇｏｓｔｅｒ）著；白湘译.html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关键词搜索：https://www.jiaokey.com/tag/乌兰斯匹格传奇.html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