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我有家吗？  屋？家庭？家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我有家吗？  屋？家庭？家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本书出售、求购地址：https://www.jiaokey.com/book/detail/11710506.html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关键词搜索：https://www.jiaokey.com/tag/我有家吗？  屋？家庭？家.html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