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同位素海洋学研究文集  第2卷  极地海洋</w:t>
      </w:r>
    </w:p>
    <w:p>
      <w:r>
        <w:rPr>
          <w:rFonts w:ascii="宋体" w:hAnsi="宋体" w:eastAsia="宋体"/>
          <w:sz w:val="24"/>
        </w:rPr>
        <w:t>黄奕普，陈敏，刘广山等著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同位素海洋学研究文集  第2卷  极地海洋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黄奕普，陈敏，刘广山等著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本书出售、求购地址：https://www.jiaokey.com/book/detail/11710408.html</w:t>
      </w:r>
    </w:p>
    <w:p>
      <w:r>
        <w:t>更多相关图书推荐：https://www.jiaokey.com</w:t>
      </w:r>
    </w:p>
    <w:p>
      <w:r>
        <w:t>黄奕普，陈敏，刘广山等著 其他作品：https://www.jiaokey.com/tag/黄奕普，陈敏，刘广山等著.html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关键词搜索：https://www.jiaokey.com/tag/同位素海洋学研究文集  第2卷  极地海洋.html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