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西班牙语版  生活篇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西班牙语版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本书出售、求购地址：https://www.jiaokey.com/book/detail/11710376.html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西班牙语版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