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法语版  生活篇</w:t>
      </w:r>
    </w:p>
    <w:p>
      <w:r>
        <w:t>作者：朱晓星等编</w:t>
      </w:r>
    </w:p>
    <w:p>
      <w:r>
        <w:t>出版社：北京：高等教育出版社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体验汉语  法语版  生活篇 评论地址：https://www.jiaokey.com/book/detail/11710373.html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