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第4卷  大漠雄风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第4卷  大漠雄风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本书出售、求购地址：https://www.jiaokey.com/book/detail/11710360.html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关键词搜索：https://www.jiaokey.com/tag/唐太宗  第4卷  大漠雄风.html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