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算得对  小学中高年级</w:t>
      </w:r>
    </w:p>
    <w:p>
      <w:r>
        <w:rPr>
          <w:rFonts w:ascii="宋体" w:hAnsi="宋体" w:eastAsia="宋体"/>
          <w:sz w:val="24"/>
        </w:rPr>
        <w:t>李调琴，王清华，郭雪萍著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算得对  小学中高年级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李调琴，王清华，郭雪萍著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本书出售、求购地址：https://www.jiaokey.com/book/detail/11710339.html</w:t>
      </w:r>
    </w:p>
    <w:p>
      <w:r>
        <w:t>更多相关图书推荐：https://www.jiaokey.com</w:t>
      </w:r>
    </w:p>
    <w:p>
      <w:r>
        <w:t>李调琴，王清华，郭雪萍著 其他作品：https://www.jiaokey.com/tag/李调琴，王清华，郭雪萍著.html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关键词搜索：https://www.jiaokey.com/tag/算得对  小学中高年级.html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