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水谷信子实用日语教程  会话日语  下</w:t>
      </w:r>
    </w:p>
    <w:p>
      <w:r>
        <w:rPr>
          <w:rFonts w:ascii="宋体" w:hAnsi="宋体" w:eastAsia="宋体"/>
          <w:sz w:val="24"/>
        </w:rPr>
        <w:t>水谷信子著；刁鹂鹏译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水谷信子实用日语教程  会话日语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水谷信子著；刁鹂鹏译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本书出售、求购地址：https://www.jiaokey.com/book/detail/11710288.html</w:t>
      </w:r>
    </w:p>
    <w:p>
      <w:r>
        <w:t>更多相关图书推荐：https://www.jiaokey.com</w:t>
      </w:r>
    </w:p>
    <w:p>
      <w:r>
        <w:t>水谷信子著；刁鹂鹏译 其他作品：https://www.jiaokey.com/tag/水谷信子著；刁鹂鹏译.html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关键词搜索：https://www.jiaokey.com/tag/水谷信子实用日语教程  会话日语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