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数学学习指导用书  创新课时训练  课标北师大版  九年级  下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数学学习指导用书  创新课时训练  课标北师大版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本书出售、求购地址：https://www.jiaokey.com/book/detail/11710277.html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关键词搜索：https://www.jiaokey.com/tag/数学学习指导用书  创新课时训练  课标北师大版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