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舒曼《a小调钢琴协奏曲》 作品54</w:t>
      </w:r>
    </w:p>
    <w:p>
      <w:r>
        <w:rPr>
          <w:rFonts w:ascii="宋体" w:hAnsi="宋体" w:eastAsia="宋体"/>
          <w:sz w:val="24"/>
        </w:rPr>
        <w:t>（德）舒曼作曲；路旦俊译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舒曼《a小调钢琴协奏曲》 作品54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（德）舒曼作曲；路旦俊译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本书出售、求购地址：https://www.jiaokey.com/book/detail/11710212.html</w:t>
      </w:r>
    </w:p>
    <w:p>
      <w:r>
        <w:t>更多相关图书推荐：https://www.jiaokey.com</w:t>
      </w:r>
    </w:p>
    <w:p>
      <w:r>
        <w:t>（德）舒曼作曲；路旦俊译 其他作品：https://www.jiaokey.com/tag/（德）舒曼作曲；路旦俊译.html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关键词搜索：https://www.jiaokey.com/tag/舒曼《a小调钢琴协奏曲》 作品54.html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